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8729" w14:textId="77777777" w:rsidR="002C4B71" w:rsidRPr="000D5F7F" w:rsidRDefault="00E73D34" w:rsidP="005E252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D5F7F">
        <w:rPr>
          <w:rFonts w:ascii="Times New Roman" w:hAnsi="Times New Roman" w:cs="Times New Roman"/>
          <w:color w:val="auto"/>
        </w:rPr>
        <w:t>ПРИЛОЖЕНИЕ №1</w:t>
      </w:r>
    </w:p>
    <w:p w14:paraId="264403EE" w14:textId="77777777" w:rsidR="002C4B71" w:rsidRPr="000D5F7F" w:rsidRDefault="00E73D34" w:rsidP="005E2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F7F">
        <w:rPr>
          <w:rFonts w:ascii="Times New Roman" w:hAnsi="Times New Roman" w:cs="Times New Roman"/>
          <w:b/>
          <w:bCs/>
          <w:sz w:val="28"/>
          <w:szCs w:val="28"/>
        </w:rPr>
        <w:t>ЗАЯВЛЕНИЕ ЗА УЧАСТИЕ В КОНКУРС</w:t>
      </w:r>
    </w:p>
    <w:p w14:paraId="1A577CF5" w14:textId="77777777" w:rsidR="002C4B71" w:rsidRPr="00140008" w:rsidRDefault="00E73D34" w:rsidP="005E2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008">
        <w:rPr>
          <w:rFonts w:ascii="Times New Roman" w:hAnsi="Times New Roman" w:cs="Times New Roman"/>
          <w:sz w:val="24"/>
          <w:szCs w:val="24"/>
        </w:rPr>
        <w:t>за създаване на графичен знак (лого) на Празника на торта Гараш – Русе</w:t>
      </w:r>
    </w:p>
    <w:p w14:paraId="29617F06" w14:textId="0BFB85A5" w:rsidR="002C4B71" w:rsidRPr="00140008" w:rsidRDefault="00E73D34">
      <w:pPr>
        <w:rPr>
          <w:rFonts w:ascii="Times New Roman" w:hAnsi="Times New Roman" w:cs="Times New Roman"/>
          <w:sz w:val="24"/>
          <w:szCs w:val="24"/>
        </w:rPr>
      </w:pPr>
      <w:r w:rsidRPr="0014000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000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br/>
      </w:r>
      <w:r w:rsidR="000D5F7F" w:rsidRPr="00140008">
        <w:rPr>
          <w:rFonts w:ascii="Times New Roman" w:hAnsi="Times New Roman" w:cs="Times New Roman"/>
          <w:sz w:val="24"/>
          <w:szCs w:val="24"/>
        </w:rPr>
        <w:t>ОБЩИНА РУСЕ</w:t>
      </w:r>
    </w:p>
    <w:p w14:paraId="1C52CF9D" w14:textId="77777777" w:rsidR="002C4B71" w:rsidRPr="00140008" w:rsidRDefault="00E73D34">
      <w:pPr>
        <w:rPr>
          <w:rFonts w:ascii="Times New Roman" w:hAnsi="Times New Roman" w:cs="Times New Roman"/>
          <w:sz w:val="24"/>
          <w:szCs w:val="24"/>
        </w:rPr>
      </w:pPr>
      <w:r w:rsidRPr="00140008">
        <w:rPr>
          <w:rFonts w:ascii="Times New Roman" w:hAnsi="Times New Roman" w:cs="Times New Roman"/>
          <w:sz w:val="24"/>
          <w:szCs w:val="24"/>
        </w:rPr>
        <w:t>гр. Русе, пл. Свобода №6</w:t>
      </w:r>
    </w:p>
    <w:p w14:paraId="2FF389FC" w14:textId="77777777" w:rsidR="002C4B71" w:rsidRPr="00140008" w:rsidRDefault="00E73D34">
      <w:pPr>
        <w:rPr>
          <w:rFonts w:ascii="Times New Roman" w:hAnsi="Times New Roman" w:cs="Times New Roman"/>
          <w:sz w:val="24"/>
          <w:szCs w:val="24"/>
        </w:rPr>
      </w:pPr>
      <w:r w:rsidRPr="00140008">
        <w:rPr>
          <w:rFonts w:ascii="Times New Roman" w:hAnsi="Times New Roman" w:cs="Times New Roman"/>
          <w:sz w:val="24"/>
          <w:szCs w:val="24"/>
        </w:rPr>
        <w:br/>
        <w:t>От:</w:t>
      </w:r>
    </w:p>
    <w:p w14:paraId="2D015B1F" w14:textId="623A7686" w:rsidR="002C4B71" w:rsidRPr="00140008" w:rsidRDefault="00E73D34">
      <w:pPr>
        <w:rPr>
          <w:rFonts w:ascii="Times New Roman" w:hAnsi="Times New Roman" w:cs="Times New Roman"/>
          <w:sz w:val="24"/>
          <w:szCs w:val="24"/>
        </w:rPr>
      </w:pPr>
      <w:r w:rsidRPr="00140008">
        <w:rPr>
          <w:rFonts w:ascii="Times New Roman" w:hAnsi="Times New Roman" w:cs="Times New Roman"/>
          <w:sz w:val="24"/>
          <w:szCs w:val="24"/>
        </w:rPr>
        <w:t>Име: ______________________________________</w:t>
      </w:r>
      <w:r w:rsidR="005E252F" w:rsidRPr="00140008">
        <w:rPr>
          <w:rFonts w:ascii="Times New Roman" w:hAnsi="Times New Roman" w:cs="Times New Roman"/>
          <w:sz w:val="24"/>
          <w:szCs w:val="24"/>
        </w:rPr>
        <w:t>________________________</w:t>
      </w:r>
      <w:r w:rsidRPr="00140008">
        <w:rPr>
          <w:rFonts w:ascii="Times New Roman" w:hAnsi="Times New Roman" w:cs="Times New Roman"/>
          <w:sz w:val="24"/>
          <w:szCs w:val="24"/>
        </w:rPr>
        <w:t>___</w:t>
      </w:r>
    </w:p>
    <w:p w14:paraId="28116E2F" w14:textId="174F1923" w:rsidR="002C4B71" w:rsidRPr="00140008" w:rsidRDefault="00E73D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0008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08">
        <w:rPr>
          <w:rFonts w:ascii="Times New Roman" w:hAnsi="Times New Roman" w:cs="Times New Roman"/>
          <w:sz w:val="24"/>
          <w:szCs w:val="24"/>
        </w:rPr>
        <w:t>кореспонденция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>: ___________________</w:t>
      </w:r>
      <w:r w:rsidR="005E252F" w:rsidRPr="00140008">
        <w:rPr>
          <w:rFonts w:ascii="Times New Roman" w:hAnsi="Times New Roman" w:cs="Times New Roman"/>
          <w:sz w:val="24"/>
          <w:szCs w:val="24"/>
        </w:rPr>
        <w:t>________________________</w:t>
      </w:r>
      <w:r w:rsidRPr="00140008">
        <w:rPr>
          <w:rFonts w:ascii="Times New Roman" w:hAnsi="Times New Roman" w:cs="Times New Roman"/>
          <w:sz w:val="24"/>
          <w:szCs w:val="24"/>
        </w:rPr>
        <w:t>____</w:t>
      </w:r>
    </w:p>
    <w:p w14:paraId="3FBCC436" w14:textId="4F6468A4" w:rsidR="002C4B71" w:rsidRPr="00140008" w:rsidRDefault="00E73D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0008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>: ______________________</w:t>
      </w:r>
      <w:r w:rsidR="005E252F" w:rsidRPr="00140008">
        <w:rPr>
          <w:rFonts w:ascii="Times New Roman" w:hAnsi="Times New Roman" w:cs="Times New Roman"/>
          <w:sz w:val="24"/>
          <w:szCs w:val="24"/>
        </w:rPr>
        <w:t>________________________</w:t>
      </w:r>
      <w:r w:rsidRPr="00140008">
        <w:rPr>
          <w:rFonts w:ascii="Times New Roman" w:hAnsi="Times New Roman" w:cs="Times New Roman"/>
          <w:sz w:val="24"/>
          <w:szCs w:val="24"/>
        </w:rPr>
        <w:t>_______________</w:t>
      </w:r>
    </w:p>
    <w:p w14:paraId="47C01BDE" w14:textId="0DF28B70" w:rsidR="002C4B71" w:rsidRPr="00140008" w:rsidRDefault="00E73D34">
      <w:pPr>
        <w:rPr>
          <w:rFonts w:ascii="Times New Roman" w:hAnsi="Times New Roman" w:cs="Times New Roman"/>
          <w:sz w:val="24"/>
          <w:szCs w:val="24"/>
        </w:rPr>
      </w:pPr>
      <w:r w:rsidRPr="00140008">
        <w:rPr>
          <w:rFonts w:ascii="Times New Roman" w:hAnsi="Times New Roman" w:cs="Times New Roman"/>
          <w:sz w:val="24"/>
          <w:szCs w:val="24"/>
        </w:rPr>
        <w:t>E-mail: _________________</w:t>
      </w:r>
      <w:r w:rsidR="005E252F" w:rsidRPr="00140008">
        <w:rPr>
          <w:rFonts w:ascii="Times New Roman" w:hAnsi="Times New Roman" w:cs="Times New Roman"/>
          <w:sz w:val="24"/>
          <w:szCs w:val="24"/>
        </w:rPr>
        <w:t>________________________</w:t>
      </w:r>
      <w:r w:rsidRPr="00140008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47CD70" w14:textId="77777777" w:rsidR="005E252F" w:rsidRPr="00140008" w:rsidRDefault="00E73D34">
      <w:pPr>
        <w:rPr>
          <w:rFonts w:ascii="Times New Roman" w:hAnsi="Times New Roman" w:cs="Times New Roman"/>
          <w:sz w:val="24"/>
          <w:szCs w:val="24"/>
        </w:rPr>
      </w:pPr>
      <w:r w:rsidRPr="00140008">
        <w:rPr>
          <w:rFonts w:ascii="Times New Roman" w:hAnsi="Times New Roman" w:cs="Times New Roman"/>
          <w:sz w:val="24"/>
          <w:szCs w:val="24"/>
        </w:rPr>
        <w:br/>
      </w:r>
    </w:p>
    <w:p w14:paraId="2FF9DBBB" w14:textId="4574DCCF" w:rsidR="002C4B71" w:rsidRPr="00140008" w:rsidRDefault="00E73D34" w:rsidP="005E252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0008">
        <w:rPr>
          <w:rFonts w:ascii="Times New Roman" w:hAnsi="Times New Roman" w:cs="Times New Roman"/>
          <w:sz w:val="24"/>
          <w:szCs w:val="24"/>
        </w:rPr>
        <w:t>Уважаеми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08">
        <w:rPr>
          <w:rFonts w:ascii="Times New Roman" w:hAnsi="Times New Roman" w:cs="Times New Roman"/>
          <w:sz w:val="24"/>
          <w:szCs w:val="24"/>
        </w:rPr>
        <w:t>дами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0008">
        <w:rPr>
          <w:rFonts w:ascii="Times New Roman" w:hAnsi="Times New Roman" w:cs="Times New Roman"/>
          <w:sz w:val="24"/>
          <w:szCs w:val="24"/>
        </w:rPr>
        <w:t>господа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>,</w:t>
      </w:r>
    </w:p>
    <w:p w14:paraId="1F6F64BC" w14:textId="77777777" w:rsidR="002C4B71" w:rsidRPr="00140008" w:rsidRDefault="00E73D34" w:rsidP="00E73D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0008">
        <w:rPr>
          <w:rFonts w:ascii="Times New Roman" w:hAnsi="Times New Roman" w:cs="Times New Roman"/>
          <w:sz w:val="24"/>
          <w:szCs w:val="24"/>
        </w:rPr>
        <w:t xml:space="preserve">С настоящото заявявам </w:t>
      </w:r>
      <w:r w:rsidRPr="00140008">
        <w:rPr>
          <w:rFonts w:ascii="Times New Roman" w:hAnsi="Times New Roman" w:cs="Times New Roman"/>
          <w:sz w:val="24"/>
          <w:szCs w:val="24"/>
        </w:rPr>
        <w:t>желанието си да участвам в конкурса за създаване на графичен знак (лого) на Празника на торта Гараш – Русе, организиран от Община Русе.</w:t>
      </w:r>
    </w:p>
    <w:p w14:paraId="0F7844EF" w14:textId="77777777" w:rsidR="002C4B71" w:rsidRPr="00140008" w:rsidRDefault="00E73D34" w:rsidP="00E73D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008">
        <w:rPr>
          <w:rFonts w:ascii="Times New Roman" w:hAnsi="Times New Roman" w:cs="Times New Roman"/>
          <w:sz w:val="24"/>
          <w:szCs w:val="24"/>
        </w:rPr>
        <w:t>Декларирам, че съм запознат/а с условията за участие в конкурса и ги приемам.</w:t>
      </w:r>
    </w:p>
    <w:bookmarkEnd w:id="0"/>
    <w:p w14:paraId="6D5C9639" w14:textId="77777777" w:rsidR="005E252F" w:rsidRPr="00140008" w:rsidRDefault="00E73D34">
      <w:pPr>
        <w:rPr>
          <w:rFonts w:ascii="Times New Roman" w:hAnsi="Times New Roman" w:cs="Times New Roman"/>
          <w:sz w:val="24"/>
          <w:szCs w:val="24"/>
        </w:rPr>
      </w:pPr>
      <w:r w:rsidRPr="00140008">
        <w:rPr>
          <w:rFonts w:ascii="Times New Roman" w:hAnsi="Times New Roman" w:cs="Times New Roman"/>
          <w:sz w:val="24"/>
          <w:szCs w:val="24"/>
        </w:rPr>
        <w:br/>
      </w:r>
    </w:p>
    <w:p w14:paraId="13F946FD" w14:textId="752DE19C" w:rsidR="002C4B71" w:rsidRPr="00140008" w:rsidRDefault="00E73D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0008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 xml:space="preserve">: ________________        </w:t>
      </w:r>
      <w:r w:rsidR="005E252F" w:rsidRPr="00140008">
        <w:rPr>
          <w:rFonts w:ascii="Times New Roman" w:hAnsi="Times New Roman" w:cs="Times New Roman"/>
          <w:sz w:val="24"/>
          <w:szCs w:val="24"/>
        </w:rPr>
        <w:tab/>
      </w:r>
      <w:r w:rsidR="005E252F" w:rsidRPr="00140008">
        <w:rPr>
          <w:rFonts w:ascii="Times New Roman" w:hAnsi="Times New Roman" w:cs="Times New Roman"/>
          <w:sz w:val="24"/>
          <w:szCs w:val="24"/>
        </w:rPr>
        <w:tab/>
      </w:r>
      <w:r w:rsidRPr="0014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08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140008">
        <w:rPr>
          <w:rFonts w:ascii="Times New Roman" w:hAnsi="Times New Roman" w:cs="Times New Roman"/>
          <w:sz w:val="24"/>
          <w:szCs w:val="24"/>
        </w:rPr>
        <w:t>:</w:t>
      </w:r>
      <w:r w:rsidRPr="00140008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sectPr w:rsidR="002C4B71" w:rsidRPr="001400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5F7F"/>
    <w:rsid w:val="00140008"/>
    <w:rsid w:val="0015074B"/>
    <w:rsid w:val="0029639D"/>
    <w:rsid w:val="002C4B71"/>
    <w:rsid w:val="00326F90"/>
    <w:rsid w:val="005E252F"/>
    <w:rsid w:val="00AA1D8D"/>
    <w:rsid w:val="00AA7A75"/>
    <w:rsid w:val="00B47730"/>
    <w:rsid w:val="00CB0664"/>
    <w:rsid w:val="00E73D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BE4D8"/>
  <w14:defaultImageDpi w14:val="300"/>
  <w15:docId w15:val="{0B9D7261-3F29-41C8-BFC9-E95A4352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F35A6-6525-467D-AA40-3FCB46E3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2025-06-16T12:12:00Z</dcterms:created>
  <dcterms:modified xsi:type="dcterms:W3CDTF">2025-06-17T11:50:00Z</dcterms:modified>
  <cp:category/>
</cp:coreProperties>
</file>